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理想课堂的三重境界  新教育实验构筑理想课堂项目用书</w:t>
      </w:r>
    </w:p>
    <w:p>
      <w:r>
        <w:rPr>
          <w:rFonts w:ascii="宋体" w:hAnsi="宋体" w:eastAsia="宋体"/>
          <w:sz w:val="24"/>
        </w:rPr>
        <w:t>干国祥编著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理想课堂的三重境界  新教育实验构筑理想课堂项目用书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本书出售、求购地址：https://www.jiaokey.com/book/detail/12782193.html</w:t>
      </w:r>
    </w:p>
    <w:p>
      <w:r>
        <w:t>更多相关图书推荐：https://www.jiaokey.com</w:t>
      </w:r>
    </w:p>
    <w:p>
      <w:r>
        <w:t>干国祥编著 其他作品：https://www.jiaokey.com/tag/干国祥编著.html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关键词搜索：https://www.jiaokey.com/tag/理想课堂的三重境界  新教育实验构筑理想课堂项目用书.html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