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书名：公益林信息管理系统</w:t>
      </w:r>
    </w:p>
    <w:p>
      <w:r>
        <w:t>作者：李土生，莫路锋，寿韬主编</w:t>
      </w:r>
    </w:p>
    <w:p>
      <w:r>
        <w:t>出版社：北京：中国林业出版社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公益林信息管理系统 评论地址：https://www.jiaokey.com/book/detail/12782180.html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