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书名：《史记》选读  名师导读美绘版</w:t>
      </w:r>
    </w:p>
    <w:p>
      <w:r>
        <w:t>作者：（汉）司马迁著；钟涛，蔡红英，朱玲等导读</w:t>
      </w:r>
    </w:p>
    <w:p>
      <w:r>
        <w:t>出版社：昆明：云南教育出版社</w:t>
      </w:r>
    </w:p>
    <w:p>
      <w:r>
        <w:t>出版日期：2010.12</w:t>
      </w:r>
    </w:p>
    <w:p>
      <w:r>
        <w:t>总页数：390</w:t>
      </w:r>
    </w:p>
    <w:p>
      <w:r>
        <w:t>更多请访问教客网: www.jiaokey.com</w:t>
      </w:r>
    </w:p>
    <w:p>
      <w:r>
        <w:t>《史记》选读  名师导读美绘版 评论地址：https://www.jiaokey.com/book/detail/12782175.html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