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现代商务酒店运行管理模式、标准与员工素质培训手册  第1卷</w:t>
      </w:r>
    </w:p>
    <w:p>
      <w:r>
        <w:rPr>
          <w:rFonts w:ascii="宋体" w:hAnsi="宋体" w:eastAsia="宋体"/>
          <w:sz w:val="24"/>
        </w:rPr>
        <w:t>李宝刚主编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现代商务酒店运行管理模式、标准与员工素质培训手册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本书出售、求购地址：https://www.jiaokey.com/book/detail/12782173.html</w:t>
      </w:r>
    </w:p>
    <w:p>
      <w:r>
        <w:t>更多相关图书推荐：https://www.jiaokey.com</w:t>
      </w:r>
    </w:p>
    <w:p>
      <w:r>
        <w:t>李宝刚主编 其他作品：https://www.jiaokey.com/tag/李宝刚主编.html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关键词搜索：https://www.jiaokey.com/tag/现代商务酒店运行管理模式、标准与员工素质培训手册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