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酴醾落尽</w:t>
      </w:r>
    </w:p>
    <w:p>
      <w:r>
        <w:rPr>
          <w:rFonts w:ascii="宋体" w:hAnsi="宋体" w:eastAsia="宋体"/>
          <w:sz w:val="24"/>
        </w:rPr>
        <w:t>东藄潭著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酴醾落尽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东藄潭著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本书出售、求购地址：https://www.jiaokey.com/book/detail/12782150.html</w:t>
      </w:r>
    </w:p>
    <w:p>
      <w:r>
        <w:t>更多相关图书推荐：https://www.jiaokey.com</w:t>
      </w:r>
    </w:p>
    <w:p>
      <w:r>
        <w:t>东藄潭著 其他作品：https://www.jiaokey.com/tag/东藄潭著.html</w:t>
      </w:r>
    </w:p>
    <w:p>
      <w:r>
        <w:t>北京:中国电影出版社,2011.03 出版图书：https://www.jiaokey.com/tag/北京:中国电影出版社,2011.03.html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