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书名：现代农业与食品加工</w:t>
      </w:r>
    </w:p>
    <w:p>
      <w:r>
        <w:t>作者：靖宝庆主编</w:t>
      </w:r>
    </w:p>
    <w:p>
      <w:r>
        <w:t>出版社：南宁：广西人民出版社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现代农业与食品加工 评论地址：https://www.jiaokey.com/book/detail/12782140.html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