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事实与逻辑  清末司法独立解读</w:t>
      </w:r>
    </w:p>
    <w:p>
      <w:r>
        <w:rPr>
          <w:rFonts w:ascii="宋体" w:hAnsi="宋体" w:eastAsia="宋体"/>
          <w:sz w:val="24"/>
        </w:rPr>
        <w:t>李鼎楚著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事实与逻辑  清末司法独立解读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本书出售、求购地址：https://www.jiaokey.com/book/detail/12782127.html</w:t>
      </w:r>
    </w:p>
    <w:p>
      <w:r>
        <w:t>更多相关图书推荐：https://www.jiaokey.com</w:t>
      </w:r>
    </w:p>
    <w:p>
      <w:r>
        <w:t>李鼎楚著 其他作品：https://www.jiaokey.com/tag/李鼎楚著.html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关键词搜索：https://www.jiaokey.com/tag/事实与逻辑  清末司法独立解读.html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