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书名：365贴心灵良方</w:t>
      </w:r>
    </w:p>
    <w:p>
      <w:r>
        <w:t>作者：（美）伯尼·S.西格尔著</w:t>
      </w:r>
    </w:p>
    <w:p>
      <w:r>
        <w:t>出版社：合肥:安徽科学技术出版社,2011.02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365贴心灵良方 评论地址：https://www.jiaokey.com/book/detail/12782114.html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