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书名：臭美女孩冲冲冲  妙招美容</w:t>
      </w:r>
    </w:p>
    <w:p>
      <w:r>
        <w:t>作者：湿太编绘</w:t>
      </w:r>
    </w:p>
    <w:p>
      <w:r>
        <w:t>出版社：哈尔滨:哈尔滨出版社,2011.05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臭美女孩冲冲冲  妙招美容 评论地址：https://www.jiaokey.com/book/detail/12782092.html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