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书名：工程制图AutoCAD实训教程</w:t>
      </w:r>
    </w:p>
    <w:p>
      <w:r>
        <w:t>作者：丁茹，李丽丽主编</w:t>
      </w:r>
    </w:p>
    <w:p>
      <w:r>
        <w:t>出版社：北京：北京邮电大学出版社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工程制图AutoCAD实训教程 评论地址：https://www.jiaokey.com/book/detail/12782087.html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