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浮体和浮式多体系统流固耦合动力分析</w:t>
      </w:r>
    </w:p>
    <w:p>
      <w:r>
        <w:rPr>
          <w:rFonts w:ascii="宋体" w:hAnsi="宋体" w:eastAsia="宋体"/>
          <w:sz w:val="24"/>
        </w:rPr>
        <w:t>沈庆，陈徐均，江召兵编著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浮体和浮式多体系统流固耦合动力分析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沈庆，陈徐均，江召兵编著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本书出售、求购地址：https://www.jiaokey.com/book/detail/12782073.html</w:t>
      </w:r>
    </w:p>
    <w:p>
      <w:r>
        <w:t>更多相关图书推荐：https://www.jiaokey.com</w:t>
      </w:r>
    </w:p>
    <w:p>
      <w:r>
        <w:t>沈庆，陈徐均，江召兵编著 其他作品：https://www.jiaokey.com/tag/沈庆，陈徐均，江召兵编著.html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关键词搜索：https://www.jiaokey.com/tag/浮体和浮式多体系统流固耦合动力分析.html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