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  银系无机抗菌材料</w:t>
      </w:r>
    </w:p>
    <w:p>
      <w:r>
        <w:t>作者：张彬著</w:t>
      </w:r>
    </w:p>
    <w:p>
      <w:r>
        <w:t>出版社：北京：冶金工业出版社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稀土  银系无机抗菌材料 评论地址：https://www.jiaokey.com/book/detail/12782071.html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