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不可能三角再探讨  资本帐户开放、国际收支平衡调整与人民币汇率改革相互匹配研究</w:t>
      </w:r>
    </w:p>
    <w:p>
      <w:r>
        <w:rPr>
          <w:rFonts w:ascii="宋体" w:hAnsi="宋体" w:eastAsia="宋体"/>
          <w:sz w:val="24"/>
        </w:rPr>
        <w:t>张燕生，贺力平主编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不可能三角再探讨  资本帐户开放、国际收支平衡调整与人民币汇率改革相互匹配研究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张燕生，贺力平主编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人民币（元）-汇率-货币制度-经济体制改革-研究-国际收支-收支平衡-资本市场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本书出售、求购地址：https://www.jiaokey.com/book/detail/12782051.html</w:t>
      </w:r>
    </w:p>
    <w:p>
      <w:r>
        <w:t>更多相关图书推荐：https://www.jiaokey.com</w:t>
      </w:r>
    </w:p>
    <w:p>
      <w:r>
        <w:t>张燕生，贺力平主编 其他作品：https://www.jiaokey.com/tag/张燕生，贺力平主编.html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关键词搜索：https://www.jiaokey.com/tag/人民币（元）-汇率-货币制度-经济体制改革-研究-国际收支-收支平衡-资本市场.html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