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新版李敖大全集  28  读史指南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新版李敖大全集  28  读史指南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本书出售、求购地址：https://www.jiaokey.com/book/detail/12782009.html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关键词搜索：https://www.jiaokey.com/tag/新版李敖大全集  28  读史指南.html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