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现代口才实用全书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现代口才实用全书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本书出售、求购地址：https://www.jiaokey.com/book/detail/12781989.html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关键词搜索：https://www.jiaokey.com/tag/现代口才实用全书.html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