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如何说，孩子才肯吃  如何做，孩子才吃好  幸福妈妈的50例早餐宝典</w:t>
      </w:r>
    </w:p>
    <w:p>
      <w:r>
        <w:rPr>
          <w:rFonts w:ascii="宋体" w:hAnsi="宋体" w:eastAsia="宋体"/>
          <w:sz w:val="24"/>
        </w:rPr>
        <w:t>庄淑琴编著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如何说，孩子才肯吃  如何做，孩子才吃好  幸福妈妈的50例早餐宝典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本书出售、求购地址：https://www.jiaokey.com/book/detail/12781988.html</w:t>
      </w:r>
    </w:p>
    <w:p>
      <w:r>
        <w:t>更多相关图书推荐：https://www.jiaokey.com</w:t>
      </w:r>
    </w:p>
    <w:p>
      <w:r>
        <w:t>庄淑琴编著 其他作品：https://www.jiaokey.com/tag/庄淑琴编著.html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关键词搜索：https://www.jiaokey.com/tag/如何说，孩子才肯吃  如何做，孩子才吃好  幸福妈妈的50例早餐宝典.html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