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书名：哈佛家教公开课  2  塑造完美女孩的191条人生智慧</w:t>
      </w:r>
    </w:p>
    <w:p>
      <w:r>
        <w:t>作者：林夕编著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哈佛家教公开课  2  塑造完美女孩的191条人生智慧 评论地址：https://www.jiaokey.com/book/detail/12781974.html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