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书名：五十三个暴走族引发的战争  中日关系特别史</w:t>
      </w:r>
    </w:p>
    <w:p>
      <w:r>
        <w:t>作者：王浩著</w:t>
      </w:r>
    </w:p>
    <w:p>
      <w:r>
        <w:t>出版社：海口:南方出版社,2011.02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五十三个暴走族引发的战争  中日关系特别史 评论地址：https://www.jiaokey.com/book/detail/12781973.html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