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中考·竞赛对接辅导  初中数学  2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中考·竞赛对接辅导  初中数学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本书出售、求购地址：https://www.jiaokey.com/book/detail/12781966.html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关键词搜索：https://www.jiaokey.com/tag/中考·竞赛对接辅导  初中数学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