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高考·奥赛对接辅导  高中生物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高考·奥赛对接辅导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本书出售、求购地址：https://www.jiaokey.com/book/detail/12781965.html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关键词搜索：https://www.jiaokey.com/tag/高考·奥赛对接辅导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