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书名：不可不读的1000个人生哲理故事</w:t>
      </w:r>
    </w:p>
    <w:p>
      <w:r>
        <w:t>作者：张振华编著</w:t>
      </w:r>
    </w:p>
    <w:p>
      <w:r>
        <w:t>出版社：北京:中国工人出版社,2010.02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不可不读的1000个人生哲理故事 评论地址：https://www.jiaokey.com/book/detail/12781962.html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