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MT单词速读速记法 由地道英美音标教你</w:t>
      </w:r>
    </w:p>
    <w:p>
      <w:r>
        <w:rPr>
          <w:rFonts w:ascii="宋体" w:hAnsi="宋体" w:eastAsia="宋体"/>
          <w:sz w:val="24"/>
        </w:rPr>
        <w:t>（美）李编著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MT单词速读速记法 由地道英美音标教你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本书出售、求购地址：https://www.jiaokey.com/book/detail/12781952.html</w:t>
      </w:r>
    </w:p>
    <w:p>
      <w:r>
        <w:t>更多相关图书推荐：https://www.jiaokey.com</w:t>
      </w:r>
    </w:p>
    <w:p>
      <w:r>
        <w:t>（美）李编著 其他作品：https://www.jiaokey.com/tag/（美）李编著.html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关键词搜索：https://www.jiaokey.com/tag/MT单词速读速记法 由地道英美音标教你.html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