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7  达·芬奇对童年的回忆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7  达·芬奇对童年的回忆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本书出售、求购地址：https://www.jiaokey.com/book/detail/12781913.html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关键词搜索：https://www.jiaokey.com/tag/弗洛伊德文集  7  达·芬奇对童年的回忆.html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