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6  自我与本我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6  自我与本我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本书出售、求购地址：https://www.jiaokey.com/book/detail/12781912.html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6  自我与本我.html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