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3  性学三论与论潜意识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3  性学三论与论潜意识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本书出售、求购地址：https://www.jiaokey.com/book/detail/12781909.html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3  性学三论与论潜意识.html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