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李敖论二二八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李敖论二二八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本书出售、求购地址：https://www.jiaokey.com/book/detail/12781898.html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关键词搜索：https://www.jiaokey.com/tag/李敖论二二八.html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