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向中国共产党学习  包容方略篇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向中国共产党学习  包容方略篇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本书出售、求购地址：https://www.jiaokey.com/book/detail/12781890.html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关键词搜索：https://www.jiaokey.com/tag/向中国共产党学习  包容方略篇.html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