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书名：上班的智慧</w:t>
      </w:r>
    </w:p>
    <w:p>
      <w:r>
        <w:t>作者：（日）大林&lt;font color=Red&gt;伸&lt;/font&gt;安著</w:t>
      </w:r>
    </w:p>
    <w:p>
      <w:r>
        <w:t>出版社：北京:华夏出版社,2011.05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上班的智慧 评论地址：https://www.jiaokey.com/book/detail/12781885.html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