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2009年英华全国统一司法考试辅导丛书  法理学、宪法学、法制史、法律职业道德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2009年英华全国统一司法考试辅导丛书  法理学、宪法学、法制史、法律职业道德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本书出售、求购地址：https://www.jiaokey.com/book/detail/12781864.html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关键词搜索：https://www.jiaokey.com/tag/2009年英华全国统一司法考试辅导丛书  法理学、宪法学、法制史、法律职业道德.html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