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纪念九一八事变80周年系列丛书谁来承担战争赔偿的责任  日本对华战争赔偿问题新论</w:t>
      </w:r>
    </w:p>
    <w:p>
      <w:r>
        <w:rPr>
          <w:rFonts w:ascii="宋体" w:hAnsi="宋体" w:eastAsia="宋体"/>
          <w:sz w:val="24"/>
        </w:rPr>
        <w:t>袁成毅著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纪念九一八事变80周年系列丛书谁来承担战争赔偿的责任  日本对华战争赔偿问题新论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本书出售、求购地址：https://www.jiaokey.com/book/detail/12781855.html</w:t>
      </w:r>
    </w:p>
    <w:p>
      <w:r>
        <w:t>更多相关图书推荐：https://www.jiaokey.com</w:t>
      </w:r>
    </w:p>
    <w:p>
      <w:r>
        <w:t>袁成毅著 其他作品：https://www.jiaokey.com/tag/袁成毅著.html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关键词搜索：https://www.jiaokey.com/tag/纪念九一八事变80周年系列丛书谁来承担战争赔偿的责任  日本对华战争赔偿问题新论.html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