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战争遗留问题的源头东京审判与《旧金山合约》</w:t>
      </w:r>
    </w:p>
    <w:p>
      <w:r>
        <w:rPr>
          <w:rFonts w:ascii="宋体" w:hAnsi="宋体" w:eastAsia="宋体"/>
          <w:sz w:val="24"/>
        </w:rPr>
        <w:t>徐勇，张会芳，史楠著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战争遗留问题的源头东京审判与《旧金山合约》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徐勇，张会芳，史楠著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本书出售、求购地址：https://www.jiaokey.com/book/detail/12781852.html</w:t>
      </w:r>
    </w:p>
    <w:p>
      <w:r>
        <w:t>更多相关图书推荐：https://www.jiaokey.com</w:t>
      </w:r>
    </w:p>
    <w:p>
      <w:r>
        <w:t>徐勇，张会芳，史楠著 其他作品：https://www.jiaokey.com/tag/徐勇，张会芳，史楠著.html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关键词搜索：https://www.jiaokey.com/tag/战争遗留问题的源头东京审判与《旧金山合约》.html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