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国家司法考试名师配题精讲2000必读重要考点  1</w:t>
      </w:r>
    </w:p>
    <w:p>
      <w:r>
        <w:rPr>
          <w:rFonts w:ascii="宋体" w:hAnsi="宋体" w:eastAsia="宋体"/>
          <w:sz w:val="24"/>
        </w:rPr>
        <w:t>周旺生等著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国家司法考试名师配题精讲2000必读重要考点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本书出售、求购地址：https://www.jiaokey.com/book/detail/12781850.html</w:t>
      </w:r>
    </w:p>
    <w:p>
      <w:r>
        <w:t>更多相关图书推荐：https://www.jiaokey.com</w:t>
      </w:r>
    </w:p>
    <w:p>
      <w:r>
        <w:t>周旺生等著 其他作品：https://www.jiaokey.com/tag/周旺生等著.html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关键词搜索：https://www.jiaokey.com/tag/国家司法考试名师配题精讲2000必读重要考点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