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我相信你们</w:t>
      </w:r>
    </w:p>
    <w:p>
      <w:r>
        <w:rPr>
          <w:rFonts w:ascii="宋体" w:hAnsi="宋体" w:eastAsia="宋体"/>
          <w:sz w:val="24"/>
        </w:rPr>
        <w:t>（美）迈克·沙舍夫斯基，（美）杰米·斯帕托拉著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我相信你们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（美）迈克·沙舍夫斯基，（美）杰米·斯帕托拉著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沈阳：万卷出版公司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本书出售、求购地址：https://www.jiaokey.com/book/detail/12781841.html</w:t>
      </w:r>
    </w:p>
    <w:p>
      <w:r>
        <w:t>更多相关图书推荐：https://www.jiaokey.com</w:t>
      </w:r>
    </w:p>
    <w:p>
      <w:r>
        <w:t>（美）迈克·沙舍夫斯基，（美）杰米·斯帕托拉著 其他作品：https://www.jiaokey.com/tag/（美）迈克·沙舍夫斯基，（美）杰米·斯帕托拉著.html</w:t>
      </w:r>
    </w:p>
    <w:p>
      <w:r>
        <w:t>沈阳：万卷出版公司 出版图书：https://www.jiaokey.com/tag/沈阳：万卷出版公司.html</w:t>
      </w:r>
    </w:p>
    <w:p>
      <w:r>
        <w:t>关键词搜索：https://www.jiaokey.com/tag/我相信你们.html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