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潇湘晨报10年丛书  焦虑的食指</w:t>
      </w:r>
    </w:p>
    <w:p>
      <w:r>
        <w:rPr>
          <w:rFonts w:ascii="宋体" w:hAnsi="宋体" w:eastAsia="宋体"/>
          <w:sz w:val="24"/>
        </w:rPr>
        <w:t>严志刚，曾鸣，江芬编著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潇湘晨报10年丛书  焦虑的食指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严志刚，曾鸣，江芬编著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本书出售、求购地址：https://www.jiaokey.com/book/detail/12781830.html</w:t>
      </w:r>
    </w:p>
    <w:p>
      <w:r>
        <w:t>更多相关图书推荐：https://www.jiaokey.com</w:t>
      </w:r>
    </w:p>
    <w:p>
      <w:r>
        <w:t>严志刚，曾鸣，江芬编著 其他作品：https://www.jiaokey.com/tag/严志刚，曾鸣，江芬编著.html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关键词搜索：https://www.jiaokey.com/tag/潇湘晨报10年丛书  焦虑的食指.html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