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书名：2009声屏掠影  下  思考篇</w:t>
      </w:r>
    </w:p>
    <w:p>
      <w:r>
        <w:t>作者：湖北省广播电视学会编</w:t>
      </w:r>
    </w:p>
    <w:p>
      <w:r>
        <w:t>出版社：武汉:武汉出版社,2010.05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2009声屏掠影  下  思考篇 评论地址：https://www.jiaokey.com/book/detail/12781829.html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