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书名：耶鲁大学的公开课  足不出户感受名校课堂精髓，让你身价倍增的智慧财富大讲堂</w:t>
      </w:r>
    </w:p>
    <w:p>
      <w:r>
        <w:t>作者：吴涵著</w:t>
      </w:r>
    </w:p>
    <w:p>
      <w:r>
        <w:t>出版社：西安:陕西师范大学出版社,2011.05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耶鲁大学的公开课  足不出户感受名校课堂精髓，让你身价倍增的智慧财富大讲堂 评论地址：https://www.jiaokey.com/book/detail/12781825.html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