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红豆生南国  一个城市曾有的古典爱情故事</w:t>
      </w:r>
    </w:p>
    <w:p>
      <w:r>
        <w:rPr>
          <w:rFonts w:ascii="宋体" w:hAnsi="宋体" w:eastAsia="宋体"/>
          <w:sz w:val="24"/>
        </w:rPr>
        <w:t>严克勤主编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红豆生南国  一个城市曾有的古典爱情故事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本书出售、求购地址：https://www.jiaokey.com/book/detail/12781824.html</w:t>
      </w:r>
    </w:p>
    <w:p>
      <w:r>
        <w:t>更多相关图书推荐：https://www.jiaokey.com</w:t>
      </w:r>
    </w:p>
    <w:p>
      <w:r>
        <w:t>严克勤主编 其他作品：https://www.jiaokey.com/tag/严克勤主编.html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关键词搜索：https://www.jiaokey.com/tag/红豆生南国  一个城市曾有的古典爱情故事.html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