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老外不会这样说系列  4  商务英语会话</w:t>
      </w:r>
    </w:p>
    <w:p>
      <w:r>
        <w:rPr>
          <w:rFonts w:ascii="宋体" w:hAnsi="宋体" w:eastAsia="宋体"/>
          <w:sz w:val="24"/>
        </w:rPr>
        <w:t>（美）塞尼，（日）小池信孝著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老外不会这样说系列  4  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（美）塞尼，（日）小池信孝著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本书出售、求购地址：https://www.jiaokey.com/book/detail/12781821.html</w:t>
      </w:r>
    </w:p>
    <w:p>
      <w:r>
        <w:t>更多相关图书推荐：https://www.jiaokey.com</w:t>
      </w:r>
    </w:p>
    <w:p>
      <w:r>
        <w:t>（美）塞尼，（日）小池信孝著 其他作品：https://www.jiaokey.com/tag/（美）塞尼，（日）小池信孝著.html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关键词搜索：https://www.jiaokey.com/tag/老外不会这样说系列  4  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