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高校管理审计研究</w:t>
      </w:r>
    </w:p>
    <w:p>
      <w:r>
        <w:rPr>
          <w:rFonts w:ascii="宋体" w:hAnsi="宋体" w:eastAsia="宋体"/>
          <w:sz w:val="24"/>
        </w:rPr>
        <w:t>周庆西主编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245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8181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245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高校管理审计研究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周庆西主编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高等学校-内部审计-研究-中国-高等学校-内部审计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本书出售、求购地址：https://www.jiaokey.com/book/detail/12781815.html</w:t>
      </w:r>
    </w:p>
    <w:p>
      <w:r>
        <w:t>更多相关图书推荐：https://www.jiaokey.com</w:t>
      </w:r>
    </w:p>
    <w:p>
      <w:r>
        <w:t>周庆西主编 其他作品：https://www.jiaokey.com/tag/周庆西主编.html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关键词搜索：https://www.jiaokey.com/tag/高等学校-内部审计-研究-中国-高等学校-内部审计.html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