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国际海上武装冲突法的历史演进  从1856年《巴黎海战宣言》到1994年《圣雷莫手册》</w:t>
      </w:r>
    </w:p>
    <w:p>
      <w:r>
        <w:rPr>
          <w:rFonts w:ascii="宋体" w:hAnsi="宋体" w:eastAsia="宋体"/>
          <w:sz w:val="24"/>
        </w:rPr>
        <w:t>邢广梅著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国际海上武装冲突法的历史演进  从1856年《巴黎海战宣言》到1994年《圣雷莫手册》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本书出售、求购地址：https://www.jiaokey.com/book/detail/12781801.html</w:t>
      </w:r>
    </w:p>
    <w:p>
      <w:r>
        <w:t>更多相关图书推荐：https://www.jiaokey.com</w:t>
      </w:r>
    </w:p>
    <w:p>
      <w:r>
        <w:t>邢广梅著 其他作品：https://www.jiaokey.com/tag/邢广梅著.html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关键词搜索：https://www.jiaokey.com/tag/国际海上武装冲突法的历史演进  从1856年《巴黎海战宣言》到1994年《圣雷莫手册》.html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