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李敖私房书  3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李敖私房书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本书出售、求购地址：https://www.jiaokey.com/book/detail/12781787.html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关键词搜索：https://www.jiaokey.com/tag/李敖私房书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