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家装设计面面观  温馨型家居装修指南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家装设计面面观  温馨型家居装修指南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本书出售、求购地址：https://www.jiaokey.com/book/detail/12781775.html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关键词搜索：https://www.jiaokey.com/tag/家装设计面面观  温馨型家居装修指南.html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