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长三角法学论坛  推进区域经济社会发展的若干法律问题与协调</w:t>
      </w:r>
    </w:p>
    <w:p>
      <w:r>
        <w:rPr>
          <w:rFonts w:ascii="宋体" w:hAnsi="宋体" w:eastAsia="宋体"/>
          <w:sz w:val="24"/>
        </w:rPr>
        <w:t>李继斌主编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长三角法学论坛  推进区域经济社会发展的若干法律问题与协调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本书出售、求购地址：https://www.jiaokey.com/book/detail/12781748.html</w:t>
      </w:r>
    </w:p>
    <w:p>
      <w:r>
        <w:t>更多相关图书推荐：https://www.jiaokey.com</w:t>
      </w:r>
    </w:p>
    <w:p>
      <w:r>
        <w:t>李继斌主编 其他作品：https://www.jiaokey.com/tag/李继斌主编.html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关键词搜索：https://www.jiaokey.com/tag/长三角法学论坛  推进区域经济社会发展的若干法律问题与协调.html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