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企业R&amp;D创新投入的风险与有效性研究  我国企业转型升级的内在机制</w:t>
      </w:r>
    </w:p>
    <w:p>
      <w:r>
        <w:rPr>
          <w:rFonts w:ascii="宋体" w:hAnsi="宋体" w:eastAsia="宋体"/>
          <w:sz w:val="24"/>
        </w:rPr>
        <w:t>唐清泉著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1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企业R&amp;D创新投入的风险与有效性研究  我国企业转型升级的内在机制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企业-技术开发-研究-中国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本书出售、求购地址：https://www.jiaokey.com/book/detail/12781736.html</w:t>
      </w:r>
    </w:p>
    <w:p>
      <w:r>
        <w:t>更多相关图书推荐：https://www.jiaokey.com</w:t>
      </w:r>
    </w:p>
    <w:p>
      <w:r>
        <w:t>唐清泉著 其他作品：https://www.jiaokey.com/tag/唐清泉著.html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关键词搜索：https://www.jiaokey.com/tag/企业-技术开发-研究-中国.html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