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游戏的力量  影响全美父母的游戏教育权威启蒙书  玩创造力与竞争力</w:t>
      </w:r>
    </w:p>
    <w:p>
      <w:r>
        <w:rPr>
          <w:rFonts w:ascii="宋体" w:hAnsi="宋体" w:eastAsia="宋体"/>
          <w:sz w:val="24"/>
        </w:rPr>
        <w:t>（美）埃尔金德著；胡玉立译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游戏的力量  影响全美父母的游戏教育权威启蒙书  玩创造力与竞争力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（美）埃尔金德著；胡玉立译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本书出售、求购地址：https://www.jiaokey.com/book/detail/12781696.html</w:t>
      </w:r>
    </w:p>
    <w:p>
      <w:r>
        <w:t>更多相关图书推荐：https://www.jiaokey.com</w:t>
      </w:r>
    </w:p>
    <w:p>
      <w:r>
        <w:t>（美）埃尔金德著；胡玉立译 其他作品：https://www.jiaokey.com/tag/（美）埃尔金德著；胡玉立译.html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关键词搜索：https://www.jiaokey.com/tag/游戏的力量  影响全美父母的游戏教育权威启蒙书  玩创造力与竞争力.html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