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38  李敖杂写  4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38  李敖杂写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本书出售、求购地址：https://www.jiaokey.com/book/detail/12781691.html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38  李敖杂写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