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新版李敖大全集  39  李敖杂写  5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新版李敖大全集  39  李敖杂写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本书出售、求购地址：https://www.jiaokey.com/book/detail/12781690.html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关键词搜索：https://www.jiaokey.com/tag/新版李敖大全集  39  李敖杂写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