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书名：通向公民社会的梯子</w:t>
      </w:r>
    </w:p>
    <w:p>
      <w:r>
        <w:t>作者：吴祚来著</w:t>
      </w:r>
    </w:p>
    <w:p>
      <w:r>
        <w:t>出版社：北京：华龄出版社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通向公民社会的梯子 评论地址：https://www.jiaokey.com/book/detail/12781684.html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