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革命与动员  建构“共意”的视角</w:t>
      </w:r>
    </w:p>
    <w:p>
      <w:r>
        <w:rPr>
          <w:rFonts w:ascii="宋体" w:hAnsi="宋体" w:eastAsia="宋体"/>
          <w:sz w:val="24"/>
        </w:rPr>
        <w:t>张孝芳著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革命与动员  建构“共意”的视角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本书出售、求购地址：https://www.jiaokey.com/book/detail/12781676.html</w:t>
      </w:r>
    </w:p>
    <w:p>
      <w:r>
        <w:t>更多相关图书推荐：https://www.jiaokey.com</w:t>
      </w:r>
    </w:p>
    <w:p>
      <w:r>
        <w:t>张孝芳著 其他作品：https://www.jiaokey.com/tag/张孝芳著.html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关键词搜索：https://www.jiaokey.com/tag/革命与动员  建构“共意”的视角.html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