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神秘之所与隐匿的圣殿  揭秘遗址符号及群落</w:t>
      </w:r>
    </w:p>
    <w:p>
      <w:r>
        <w:rPr>
          <w:rFonts w:ascii="宋体" w:hAnsi="宋体" w:eastAsia="宋体"/>
          <w:sz w:val="24"/>
        </w:rPr>
        <w:t>（美）斯蒂芬·克里姆祖克，吉拉德·沃纳著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神秘之所与隐匿的圣殿  揭秘遗址符号及群落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（美）斯蒂芬·克里姆祖克，吉拉德·沃纳著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本书出售、求购地址：https://www.jiaokey.com/book/detail/12781666.html</w:t>
      </w:r>
    </w:p>
    <w:p>
      <w:r>
        <w:t>更多相关图书推荐：https://www.jiaokey.com</w:t>
      </w:r>
    </w:p>
    <w:p>
      <w:r>
        <w:t>（美）斯蒂芬·克里姆祖克，吉拉德·沃纳著 其他作品：https://www.jiaokey.com/tag/（美）斯蒂芬·克里姆祖克，吉拉德·沃纳著.html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关键词搜索：https://www.jiaokey.com/tag/神秘之所与隐匿的圣殿  揭秘遗址符号及群落.html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